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2A95" w14:textId="77777777" w:rsidR="00F82E47" w:rsidRDefault="00000000">
      <w:pPr>
        <w:jc w:val="center"/>
      </w:pPr>
      <w:r>
        <w:rPr>
          <w:b/>
          <w:color w:val="09045F"/>
          <w:sz w:val="44"/>
        </w:rPr>
        <w:t>Volunteer Application</w:t>
      </w:r>
    </w:p>
    <w:p w14:paraId="301D5299" w14:textId="77777777" w:rsidR="00F82E47" w:rsidRDefault="00000000">
      <w:r>
        <w:t>Thank you for your interest in volunteering at The Center. Please complete this application so we can match your interests, availability, and experience with the right opportunity.</w:t>
      </w:r>
    </w:p>
    <w:tbl>
      <w:tblPr>
        <w:tblW w:w="0" w:type="auto"/>
        <w:jc w:val="center"/>
        <w:tblLook w:val="04A0" w:firstRow="1" w:lastRow="0" w:firstColumn="1" w:lastColumn="0" w:noHBand="0" w:noVBand="1"/>
      </w:tblPr>
      <w:tblGrid>
        <w:gridCol w:w="7113"/>
        <w:gridCol w:w="3389"/>
      </w:tblGrid>
      <w:tr w:rsidR="00F82E47" w14:paraId="5ED16973" w14:textId="77777777">
        <w:trPr>
          <w:jc w:val="center"/>
        </w:trPr>
        <w:tc>
          <w:tcPr>
            <w:tcW w:w="10512" w:type="dxa"/>
            <w:gridSpan w:val="2"/>
            <w:tcBorders>
              <w:top w:val="single" w:sz="4" w:space="0" w:color="DDE6F2"/>
              <w:left w:val="single" w:sz="4" w:space="0" w:color="DDE6F2"/>
              <w:bottom w:val="single" w:sz="4" w:space="0" w:color="DDE6F2"/>
              <w:right w:val="single" w:sz="4" w:space="0" w:color="DDE6F2"/>
            </w:tcBorders>
            <w:shd w:val="clear" w:color="auto" w:fill="F4F7FB"/>
          </w:tcPr>
          <w:p w14:paraId="6FF68175" w14:textId="77777777" w:rsidR="00F82E47" w:rsidRDefault="00000000">
            <w:r>
              <w:rPr>
                <w:b/>
                <w:color w:val="09045F"/>
                <w:sz w:val="26"/>
              </w:rPr>
              <w:t>Applicant Information</w:t>
            </w:r>
          </w:p>
        </w:tc>
      </w:tr>
      <w:tr w:rsidR="00F82E47" w14:paraId="2B16B42A" w14:textId="77777777">
        <w:trPr>
          <w:jc w:val="center"/>
        </w:trPr>
        <w:tc>
          <w:tcPr>
            <w:tcW w:w="4824" w:type="dxa"/>
          </w:tcPr>
          <w:p w14:paraId="22C75C09" w14:textId="77777777" w:rsidR="00F82E47" w:rsidRDefault="00000000">
            <w:r>
              <w:rPr>
                <w:b/>
              </w:rPr>
              <w:t>Date:</w:t>
            </w:r>
            <w:r>
              <w:t xml:space="preserve"> ________________________________</w:t>
            </w:r>
          </w:p>
        </w:tc>
        <w:tc>
          <w:tcPr>
            <w:tcW w:w="4824" w:type="dxa"/>
          </w:tcPr>
          <w:p w14:paraId="55229764" w14:textId="26769A2A" w:rsidR="00F82E47" w:rsidRDefault="00000000">
            <w:r>
              <w:rPr>
                <w:b/>
              </w:rPr>
              <w:t>Date of birth:</w:t>
            </w:r>
            <w:r>
              <w:t xml:space="preserve"> ____________________________</w:t>
            </w:r>
          </w:p>
        </w:tc>
      </w:tr>
      <w:tr w:rsidR="00F82E47" w14:paraId="7665D18C" w14:textId="77777777">
        <w:trPr>
          <w:jc w:val="center"/>
        </w:trPr>
        <w:tc>
          <w:tcPr>
            <w:tcW w:w="4824" w:type="dxa"/>
          </w:tcPr>
          <w:p w14:paraId="210A8B1F" w14:textId="77777777" w:rsidR="00F82E47" w:rsidRDefault="00000000">
            <w:r>
              <w:rPr>
                <w:b/>
              </w:rPr>
              <w:t>Name:</w:t>
            </w:r>
            <w:r>
              <w:t xml:space="preserve"> ______________________________________________________________</w:t>
            </w:r>
          </w:p>
        </w:tc>
        <w:tc>
          <w:tcPr>
            <w:tcW w:w="4824" w:type="dxa"/>
          </w:tcPr>
          <w:p w14:paraId="2C87F243" w14:textId="77777777" w:rsidR="00F82E47" w:rsidRDefault="00F82E47"/>
        </w:tc>
      </w:tr>
    </w:tbl>
    <w:p w14:paraId="3B24E690" w14:textId="77777777" w:rsidR="00F82E47" w:rsidRDefault="00000000">
      <w:r>
        <w:rPr>
          <w:b/>
        </w:rPr>
        <w:t>Residential address</w:t>
      </w:r>
      <w:r>
        <w:t xml:space="preserve"> </w:t>
      </w:r>
    </w:p>
    <w:p w14:paraId="11AE0226" w14:textId="77777777" w:rsidR="00F82E47" w:rsidRDefault="00000000">
      <w:pPr>
        <w:spacing w:after="40"/>
      </w:pPr>
      <w:r>
        <w:rPr>
          <w:sz w:val="18"/>
        </w:rPr>
        <w:t>____________________________________________________________________________________________</w:t>
      </w:r>
    </w:p>
    <w:p w14:paraId="5B952B7E" w14:textId="77777777" w:rsidR="00F82E47" w:rsidRDefault="00000000">
      <w:pPr>
        <w:spacing w:after="40"/>
      </w:pPr>
      <w:r>
        <w:rPr>
          <w:sz w:val="18"/>
        </w:rPr>
        <w:t>____________________________________________________________________________________________</w:t>
      </w:r>
    </w:p>
    <w:p w14:paraId="04B269C0" w14:textId="77777777" w:rsidR="00F82E47" w:rsidRDefault="00000000">
      <w:r>
        <w:t>Street, city, state and ZIP</w:t>
      </w:r>
    </w:p>
    <w:p w14:paraId="4B8FB095" w14:textId="77777777" w:rsidR="00F82E47" w:rsidRDefault="00000000">
      <w:r>
        <w:rPr>
          <w:b/>
        </w:rPr>
        <w:t>Mailing address (if different than above)</w:t>
      </w:r>
      <w:r>
        <w:t xml:space="preserve"> </w:t>
      </w:r>
    </w:p>
    <w:p w14:paraId="6276290E" w14:textId="77777777" w:rsidR="00F82E47" w:rsidRDefault="00000000">
      <w:pPr>
        <w:spacing w:after="40"/>
      </w:pPr>
      <w:r>
        <w:rPr>
          <w:sz w:val="18"/>
        </w:rPr>
        <w:t>____________________________________________________________________________________________</w:t>
      </w:r>
    </w:p>
    <w:p w14:paraId="6A11F1A0" w14:textId="77777777" w:rsidR="00F82E47" w:rsidRDefault="00000000">
      <w:pPr>
        <w:spacing w:after="40"/>
      </w:pPr>
      <w:r>
        <w:rPr>
          <w:sz w:val="18"/>
        </w:rPr>
        <w:t>____________________________________________________________________________________________</w:t>
      </w:r>
    </w:p>
    <w:tbl>
      <w:tblPr>
        <w:tblW w:w="0" w:type="auto"/>
        <w:jc w:val="center"/>
        <w:tblLook w:val="04A0" w:firstRow="1" w:lastRow="0" w:firstColumn="1" w:lastColumn="0" w:noHBand="0" w:noVBand="1"/>
      </w:tblPr>
      <w:tblGrid>
        <w:gridCol w:w="5111"/>
        <w:gridCol w:w="5401"/>
      </w:tblGrid>
      <w:tr w:rsidR="00F82E47" w14:paraId="58CE10C7" w14:textId="77777777">
        <w:trPr>
          <w:jc w:val="center"/>
        </w:trPr>
        <w:tc>
          <w:tcPr>
            <w:tcW w:w="4824" w:type="dxa"/>
          </w:tcPr>
          <w:p w14:paraId="4D6F6469" w14:textId="77777777" w:rsidR="00F82E47" w:rsidRDefault="00000000">
            <w:r>
              <w:rPr>
                <w:b/>
              </w:rPr>
              <w:t>Email address:</w:t>
            </w:r>
            <w:r>
              <w:t xml:space="preserve"> __________________________________________</w:t>
            </w:r>
          </w:p>
        </w:tc>
        <w:tc>
          <w:tcPr>
            <w:tcW w:w="4824" w:type="dxa"/>
          </w:tcPr>
          <w:p w14:paraId="456BEF74" w14:textId="77777777" w:rsidR="00F82E47" w:rsidRDefault="00000000">
            <w:r>
              <w:rPr>
                <w:b/>
              </w:rPr>
              <w:t>Home phone:</w:t>
            </w:r>
            <w:r>
              <w:t xml:space="preserve"> __________________________</w:t>
            </w:r>
          </w:p>
        </w:tc>
      </w:tr>
      <w:tr w:rsidR="00F82E47" w14:paraId="79F02371" w14:textId="77777777">
        <w:trPr>
          <w:jc w:val="center"/>
        </w:trPr>
        <w:tc>
          <w:tcPr>
            <w:tcW w:w="4824" w:type="dxa"/>
          </w:tcPr>
          <w:p w14:paraId="746681C0" w14:textId="77777777" w:rsidR="00F82E47" w:rsidRDefault="00000000">
            <w:r>
              <w:rPr>
                <w:b/>
              </w:rPr>
              <w:t>Cell phone:</w:t>
            </w:r>
            <w:r>
              <w:t xml:space="preserve"> ____________________________________________</w:t>
            </w:r>
          </w:p>
        </w:tc>
        <w:tc>
          <w:tcPr>
            <w:tcW w:w="4824" w:type="dxa"/>
          </w:tcPr>
          <w:p w14:paraId="1B8C8C54" w14:textId="77777777" w:rsidR="00F82E47" w:rsidRDefault="00000000">
            <w:r>
              <w:rPr>
                <w:b/>
              </w:rPr>
              <w:t>Preferred phone:</w:t>
            </w:r>
            <w:r>
              <w:t xml:space="preserve"> ______________________</w:t>
            </w:r>
          </w:p>
        </w:tc>
      </w:tr>
      <w:tr w:rsidR="00F82E47" w14:paraId="1DC3C2AB" w14:textId="77777777">
        <w:trPr>
          <w:jc w:val="center"/>
        </w:trPr>
        <w:tc>
          <w:tcPr>
            <w:tcW w:w="4824" w:type="dxa"/>
          </w:tcPr>
          <w:p w14:paraId="0C8C9759" w14:textId="77777777" w:rsidR="00F82E47" w:rsidRDefault="00000000">
            <w:r>
              <w:t>Do you communicate via text? ____________________________</w:t>
            </w:r>
          </w:p>
        </w:tc>
        <w:tc>
          <w:tcPr>
            <w:tcW w:w="4824" w:type="dxa"/>
          </w:tcPr>
          <w:p w14:paraId="0896D706" w14:textId="77777777" w:rsidR="00F82E47" w:rsidRDefault="00000000">
            <w:r>
              <w:t>Do you check email throughout the day? ________</w:t>
            </w:r>
          </w:p>
        </w:tc>
      </w:tr>
      <w:tr w:rsidR="00F82E47" w14:paraId="7F5998CC" w14:textId="77777777">
        <w:trPr>
          <w:jc w:val="center"/>
        </w:trPr>
        <w:tc>
          <w:tcPr>
            <w:tcW w:w="4824" w:type="dxa"/>
          </w:tcPr>
          <w:p w14:paraId="7A0FEA84" w14:textId="77777777" w:rsidR="00F82E47" w:rsidRDefault="00000000">
            <w:r>
              <w:t>If not, how often do you check email? ________________________________________</w:t>
            </w:r>
          </w:p>
        </w:tc>
        <w:tc>
          <w:tcPr>
            <w:tcW w:w="4824" w:type="dxa"/>
          </w:tcPr>
          <w:p w14:paraId="4FA4C655" w14:textId="77777777" w:rsidR="00F82E47" w:rsidRDefault="00F82E47"/>
        </w:tc>
      </w:tr>
      <w:tr w:rsidR="00F82E47" w14:paraId="7918740A" w14:textId="77777777">
        <w:trPr>
          <w:jc w:val="center"/>
        </w:trPr>
        <w:tc>
          <w:tcPr>
            <w:tcW w:w="10512" w:type="dxa"/>
            <w:gridSpan w:val="2"/>
            <w:tcBorders>
              <w:top w:val="single" w:sz="4" w:space="0" w:color="DDE6F2"/>
              <w:left w:val="single" w:sz="4" w:space="0" w:color="DDE6F2"/>
              <w:bottom w:val="single" w:sz="4" w:space="0" w:color="DDE6F2"/>
              <w:right w:val="single" w:sz="4" w:space="0" w:color="DDE6F2"/>
            </w:tcBorders>
            <w:shd w:val="clear" w:color="auto" w:fill="F4F7FB"/>
          </w:tcPr>
          <w:p w14:paraId="2B47B5DC" w14:textId="77777777" w:rsidR="00F82E47" w:rsidRDefault="00000000">
            <w:r>
              <w:rPr>
                <w:b/>
                <w:color w:val="09045F"/>
                <w:sz w:val="26"/>
              </w:rPr>
              <w:t>Emergency Contact</w:t>
            </w:r>
          </w:p>
        </w:tc>
      </w:tr>
      <w:tr w:rsidR="00F82E47" w14:paraId="38D0FE46" w14:textId="77777777">
        <w:trPr>
          <w:jc w:val="center"/>
        </w:trPr>
        <w:tc>
          <w:tcPr>
            <w:tcW w:w="4824" w:type="dxa"/>
          </w:tcPr>
          <w:p w14:paraId="3A288989" w14:textId="77777777" w:rsidR="00F82E47" w:rsidRDefault="00000000">
            <w:r>
              <w:rPr>
                <w:b/>
              </w:rPr>
              <w:t>Emergency contact name:</w:t>
            </w:r>
            <w:r>
              <w:t xml:space="preserve"> _________________________________</w:t>
            </w:r>
          </w:p>
        </w:tc>
        <w:tc>
          <w:tcPr>
            <w:tcW w:w="4824" w:type="dxa"/>
          </w:tcPr>
          <w:p w14:paraId="403127CF" w14:textId="77777777" w:rsidR="00F82E47" w:rsidRDefault="00000000">
            <w:r>
              <w:rPr>
                <w:b/>
              </w:rPr>
              <w:t>Relationship:</w:t>
            </w:r>
            <w:r>
              <w:t xml:space="preserve"> _________________________</w:t>
            </w:r>
          </w:p>
        </w:tc>
      </w:tr>
      <w:tr w:rsidR="00F82E47" w14:paraId="7A8B0DF5" w14:textId="77777777">
        <w:trPr>
          <w:jc w:val="center"/>
        </w:trPr>
        <w:tc>
          <w:tcPr>
            <w:tcW w:w="4824" w:type="dxa"/>
          </w:tcPr>
          <w:p w14:paraId="44B7A79C" w14:textId="77777777" w:rsidR="00F82E47" w:rsidRDefault="00000000">
            <w:r>
              <w:rPr>
                <w:b/>
              </w:rPr>
              <w:t>Emergency contact phone:</w:t>
            </w:r>
            <w:r>
              <w:t xml:space="preserve"> ________________________________</w:t>
            </w:r>
          </w:p>
        </w:tc>
        <w:tc>
          <w:tcPr>
            <w:tcW w:w="4824" w:type="dxa"/>
          </w:tcPr>
          <w:p w14:paraId="54A5DFE4" w14:textId="77777777" w:rsidR="00F82E47" w:rsidRDefault="00F82E47"/>
        </w:tc>
      </w:tr>
    </w:tbl>
    <w:p w14:paraId="43A371EE" w14:textId="77777777" w:rsidR="00F82E47" w:rsidRDefault="00000000">
      <w:r>
        <w:br w:type="page"/>
      </w:r>
    </w:p>
    <w:tbl>
      <w:tblPr>
        <w:tblW w:w="0" w:type="auto"/>
        <w:jc w:val="center"/>
        <w:tblLook w:val="04A0" w:firstRow="1" w:lastRow="0" w:firstColumn="1" w:lastColumn="0" w:noHBand="0" w:noVBand="1"/>
      </w:tblPr>
      <w:tblGrid>
        <w:gridCol w:w="10502"/>
      </w:tblGrid>
      <w:tr w:rsidR="00F82E47" w14:paraId="43DD4AF9" w14:textId="77777777">
        <w:trPr>
          <w:jc w:val="center"/>
        </w:trPr>
        <w:tc>
          <w:tcPr>
            <w:tcW w:w="10512" w:type="dxa"/>
            <w:tcBorders>
              <w:top w:val="single" w:sz="4" w:space="0" w:color="DDE6F2"/>
              <w:left w:val="single" w:sz="4" w:space="0" w:color="DDE6F2"/>
              <w:bottom w:val="single" w:sz="4" w:space="0" w:color="DDE6F2"/>
              <w:right w:val="single" w:sz="4" w:space="0" w:color="DDE6F2"/>
            </w:tcBorders>
            <w:shd w:val="clear" w:color="auto" w:fill="F4F7FB"/>
          </w:tcPr>
          <w:p w14:paraId="70568FF3" w14:textId="77777777" w:rsidR="00F82E47" w:rsidRDefault="00000000">
            <w:r>
              <w:rPr>
                <w:b/>
                <w:color w:val="09045F"/>
                <w:sz w:val="26"/>
              </w:rPr>
              <w:lastRenderedPageBreak/>
              <w:t>Background &amp; Interests</w:t>
            </w:r>
          </w:p>
        </w:tc>
      </w:tr>
    </w:tbl>
    <w:p w14:paraId="1B92094D" w14:textId="77777777" w:rsidR="00F82E47" w:rsidRDefault="00000000">
      <w:r>
        <w:t>What is your educational, employment and volunteer background? What do you love to do?</w:t>
      </w:r>
    </w:p>
    <w:p w14:paraId="4C7B9674" w14:textId="77777777" w:rsidR="00F82E47" w:rsidRDefault="00000000">
      <w:pPr>
        <w:spacing w:after="40"/>
      </w:pPr>
      <w:r>
        <w:rPr>
          <w:sz w:val="18"/>
        </w:rPr>
        <w:t>____________________________________________________________________________________________</w:t>
      </w:r>
    </w:p>
    <w:p w14:paraId="3C47C4EB" w14:textId="77777777" w:rsidR="00F82E47" w:rsidRDefault="00000000">
      <w:pPr>
        <w:spacing w:after="40"/>
      </w:pPr>
      <w:r>
        <w:rPr>
          <w:sz w:val="18"/>
        </w:rPr>
        <w:t>____________________________________________________________________________________________</w:t>
      </w:r>
    </w:p>
    <w:p w14:paraId="285A50FA" w14:textId="77777777" w:rsidR="00F82E47" w:rsidRDefault="00000000">
      <w:pPr>
        <w:spacing w:after="40"/>
      </w:pPr>
      <w:r>
        <w:rPr>
          <w:sz w:val="18"/>
        </w:rPr>
        <w:t>____________________________________________________________________________________________</w:t>
      </w:r>
    </w:p>
    <w:p w14:paraId="2BE145FD" w14:textId="77777777" w:rsidR="00F82E47" w:rsidRDefault="00000000">
      <w:pPr>
        <w:spacing w:after="40"/>
      </w:pPr>
      <w:r>
        <w:rPr>
          <w:sz w:val="18"/>
        </w:rPr>
        <w:t>____________________________________________________________________________________________</w:t>
      </w:r>
    </w:p>
    <w:p w14:paraId="7C46B31A" w14:textId="77777777" w:rsidR="00F82E47" w:rsidRDefault="00000000">
      <w:pPr>
        <w:spacing w:after="40"/>
      </w:pPr>
      <w:r>
        <w:rPr>
          <w:sz w:val="18"/>
        </w:rPr>
        <w:t>____________________________________________________________________________________________</w:t>
      </w:r>
    </w:p>
    <w:p w14:paraId="3F51F57D" w14:textId="77777777" w:rsidR="00F82E47" w:rsidRDefault="00000000">
      <w:r>
        <w:t>How did you hear about volunteering at The Center?</w:t>
      </w:r>
    </w:p>
    <w:p w14:paraId="46439ECA" w14:textId="77777777" w:rsidR="00F82E47" w:rsidRDefault="00000000">
      <w:pPr>
        <w:spacing w:after="40"/>
      </w:pPr>
      <w:r>
        <w:rPr>
          <w:sz w:val="18"/>
        </w:rPr>
        <w:t>____________________________________________________________________________________________</w:t>
      </w:r>
    </w:p>
    <w:p w14:paraId="2B2F982E" w14:textId="77777777" w:rsidR="00F82E47" w:rsidRDefault="00000000">
      <w:pPr>
        <w:spacing w:after="40"/>
      </w:pPr>
      <w:r>
        <w:rPr>
          <w:sz w:val="18"/>
        </w:rPr>
        <w:t>____________________________________________________________________________________________</w:t>
      </w:r>
    </w:p>
    <w:tbl>
      <w:tblPr>
        <w:tblW w:w="0" w:type="auto"/>
        <w:jc w:val="center"/>
        <w:tblLook w:val="04A0" w:firstRow="1" w:lastRow="0" w:firstColumn="1" w:lastColumn="0" w:noHBand="0" w:noVBand="1"/>
      </w:tblPr>
      <w:tblGrid>
        <w:gridCol w:w="10502"/>
      </w:tblGrid>
      <w:tr w:rsidR="00F82E47" w14:paraId="519CE1F7" w14:textId="77777777">
        <w:trPr>
          <w:jc w:val="center"/>
        </w:trPr>
        <w:tc>
          <w:tcPr>
            <w:tcW w:w="10512" w:type="dxa"/>
            <w:tcBorders>
              <w:top w:val="single" w:sz="4" w:space="0" w:color="DDE6F2"/>
              <w:left w:val="single" w:sz="4" w:space="0" w:color="DDE6F2"/>
              <w:bottom w:val="single" w:sz="4" w:space="0" w:color="DDE6F2"/>
              <w:right w:val="single" w:sz="4" w:space="0" w:color="DDE6F2"/>
            </w:tcBorders>
            <w:shd w:val="clear" w:color="auto" w:fill="F4F7FB"/>
          </w:tcPr>
          <w:p w14:paraId="5BEDECA8" w14:textId="77777777" w:rsidR="00F82E47" w:rsidRDefault="00000000">
            <w:r>
              <w:rPr>
                <w:b/>
                <w:color w:val="09045F"/>
                <w:sz w:val="26"/>
              </w:rPr>
              <w:t>Availability</w:t>
            </w:r>
          </w:p>
        </w:tc>
      </w:tr>
    </w:tbl>
    <w:p w14:paraId="0A95A104" w14:textId="77777777" w:rsidR="00F82E47" w:rsidRDefault="00000000">
      <w:r>
        <w:t>Please check all days and times that generally work for you.</w:t>
      </w:r>
    </w:p>
    <w:tbl>
      <w:tblPr>
        <w:tblW w:w="0" w:type="auto"/>
        <w:jc w:val="center"/>
        <w:tblLook w:val="04A0" w:firstRow="1" w:lastRow="0" w:firstColumn="1" w:lastColumn="0" w:noHBand="0" w:noVBand="1"/>
      </w:tblPr>
      <w:tblGrid>
        <w:gridCol w:w="2099"/>
        <w:gridCol w:w="2100"/>
        <w:gridCol w:w="2101"/>
        <w:gridCol w:w="2100"/>
        <w:gridCol w:w="2102"/>
      </w:tblGrid>
      <w:tr w:rsidR="00F82E47" w14:paraId="40D84DC9" w14:textId="77777777">
        <w:trPr>
          <w:jc w:val="center"/>
        </w:trPr>
        <w:tc>
          <w:tcPr>
            <w:tcW w:w="2102" w:type="dxa"/>
            <w:tcBorders>
              <w:top w:val="single" w:sz="4" w:space="0" w:color="DDE6F2"/>
              <w:left w:val="single" w:sz="4" w:space="0" w:color="DDE6F2"/>
              <w:bottom w:val="single" w:sz="4" w:space="0" w:color="DDE6F2"/>
              <w:right w:val="single" w:sz="4" w:space="0" w:color="DDE6F2"/>
            </w:tcBorders>
            <w:shd w:val="clear" w:color="auto" w:fill="F4F7FB"/>
          </w:tcPr>
          <w:p w14:paraId="294ED997" w14:textId="77777777" w:rsidR="00F82E47" w:rsidRDefault="00000000">
            <w:r>
              <w:rPr>
                <w:b/>
              </w:rPr>
              <w:t>Monday</w:t>
            </w:r>
          </w:p>
        </w:tc>
        <w:tc>
          <w:tcPr>
            <w:tcW w:w="2102" w:type="dxa"/>
            <w:tcBorders>
              <w:top w:val="single" w:sz="4" w:space="0" w:color="DDE6F2"/>
              <w:left w:val="single" w:sz="4" w:space="0" w:color="DDE6F2"/>
              <w:bottom w:val="single" w:sz="4" w:space="0" w:color="DDE6F2"/>
              <w:right w:val="single" w:sz="4" w:space="0" w:color="DDE6F2"/>
            </w:tcBorders>
            <w:shd w:val="clear" w:color="auto" w:fill="F4F7FB"/>
          </w:tcPr>
          <w:p w14:paraId="50FE461A" w14:textId="77777777" w:rsidR="00F82E47" w:rsidRDefault="00000000">
            <w:r>
              <w:rPr>
                <w:b/>
              </w:rPr>
              <w:t>Tuesday</w:t>
            </w:r>
          </w:p>
        </w:tc>
        <w:tc>
          <w:tcPr>
            <w:tcW w:w="2102" w:type="dxa"/>
            <w:tcBorders>
              <w:top w:val="single" w:sz="4" w:space="0" w:color="DDE6F2"/>
              <w:left w:val="single" w:sz="4" w:space="0" w:color="DDE6F2"/>
              <w:bottom w:val="single" w:sz="4" w:space="0" w:color="DDE6F2"/>
              <w:right w:val="single" w:sz="4" w:space="0" w:color="DDE6F2"/>
            </w:tcBorders>
            <w:shd w:val="clear" w:color="auto" w:fill="F4F7FB"/>
          </w:tcPr>
          <w:p w14:paraId="45D441E4" w14:textId="77777777" w:rsidR="00F82E47" w:rsidRDefault="00000000">
            <w:r>
              <w:rPr>
                <w:b/>
              </w:rPr>
              <w:t>Wednesday</w:t>
            </w:r>
          </w:p>
        </w:tc>
        <w:tc>
          <w:tcPr>
            <w:tcW w:w="2102" w:type="dxa"/>
            <w:tcBorders>
              <w:top w:val="single" w:sz="4" w:space="0" w:color="DDE6F2"/>
              <w:left w:val="single" w:sz="4" w:space="0" w:color="DDE6F2"/>
              <w:bottom w:val="single" w:sz="4" w:space="0" w:color="DDE6F2"/>
              <w:right w:val="single" w:sz="4" w:space="0" w:color="DDE6F2"/>
            </w:tcBorders>
            <w:shd w:val="clear" w:color="auto" w:fill="F4F7FB"/>
          </w:tcPr>
          <w:p w14:paraId="7AF097A0" w14:textId="77777777" w:rsidR="00F82E47" w:rsidRDefault="00000000">
            <w:r>
              <w:rPr>
                <w:b/>
              </w:rPr>
              <w:t>Thursday</w:t>
            </w:r>
          </w:p>
        </w:tc>
        <w:tc>
          <w:tcPr>
            <w:tcW w:w="2102" w:type="dxa"/>
            <w:tcBorders>
              <w:top w:val="single" w:sz="4" w:space="0" w:color="DDE6F2"/>
              <w:left w:val="single" w:sz="4" w:space="0" w:color="DDE6F2"/>
              <w:bottom w:val="single" w:sz="4" w:space="0" w:color="DDE6F2"/>
              <w:right w:val="single" w:sz="4" w:space="0" w:color="DDE6F2"/>
            </w:tcBorders>
            <w:shd w:val="clear" w:color="auto" w:fill="F4F7FB"/>
          </w:tcPr>
          <w:p w14:paraId="7AF5C01F" w14:textId="77777777" w:rsidR="00F82E47" w:rsidRDefault="00000000">
            <w:r>
              <w:rPr>
                <w:b/>
              </w:rPr>
              <w:t>Friday</w:t>
            </w:r>
          </w:p>
        </w:tc>
      </w:tr>
      <w:tr w:rsidR="00F82E47" w14:paraId="3901B2F7" w14:textId="77777777">
        <w:trPr>
          <w:jc w:val="center"/>
        </w:trPr>
        <w:tc>
          <w:tcPr>
            <w:tcW w:w="2102" w:type="dxa"/>
            <w:tcBorders>
              <w:top w:val="single" w:sz="4" w:space="0" w:color="DDE6F2"/>
              <w:left w:val="single" w:sz="4" w:space="0" w:color="DDE6F2"/>
              <w:bottom w:val="single" w:sz="4" w:space="0" w:color="DDE6F2"/>
              <w:right w:val="single" w:sz="4" w:space="0" w:color="DDE6F2"/>
            </w:tcBorders>
          </w:tcPr>
          <w:p w14:paraId="452D00D8" w14:textId="77777777" w:rsidR="00F82E47" w:rsidRDefault="00000000">
            <w:r>
              <w:t>[ ] 8 am to Noon</w:t>
            </w:r>
          </w:p>
        </w:tc>
        <w:tc>
          <w:tcPr>
            <w:tcW w:w="2102" w:type="dxa"/>
            <w:tcBorders>
              <w:top w:val="single" w:sz="4" w:space="0" w:color="DDE6F2"/>
              <w:left w:val="single" w:sz="4" w:space="0" w:color="DDE6F2"/>
              <w:bottom w:val="single" w:sz="4" w:space="0" w:color="DDE6F2"/>
              <w:right w:val="single" w:sz="4" w:space="0" w:color="DDE6F2"/>
            </w:tcBorders>
          </w:tcPr>
          <w:p w14:paraId="6A863CBA" w14:textId="77777777" w:rsidR="00F82E47" w:rsidRDefault="00000000">
            <w:r>
              <w:t>[ ] 8 am to Noon</w:t>
            </w:r>
          </w:p>
        </w:tc>
        <w:tc>
          <w:tcPr>
            <w:tcW w:w="2102" w:type="dxa"/>
            <w:tcBorders>
              <w:top w:val="single" w:sz="4" w:space="0" w:color="DDE6F2"/>
              <w:left w:val="single" w:sz="4" w:space="0" w:color="DDE6F2"/>
              <w:bottom w:val="single" w:sz="4" w:space="0" w:color="DDE6F2"/>
              <w:right w:val="single" w:sz="4" w:space="0" w:color="DDE6F2"/>
            </w:tcBorders>
          </w:tcPr>
          <w:p w14:paraId="3AD498BE" w14:textId="77777777" w:rsidR="00F82E47" w:rsidRDefault="00000000">
            <w:r>
              <w:t>[ ] 8 am to Noon</w:t>
            </w:r>
          </w:p>
        </w:tc>
        <w:tc>
          <w:tcPr>
            <w:tcW w:w="2102" w:type="dxa"/>
            <w:tcBorders>
              <w:top w:val="single" w:sz="4" w:space="0" w:color="DDE6F2"/>
              <w:left w:val="single" w:sz="4" w:space="0" w:color="DDE6F2"/>
              <w:bottom w:val="single" w:sz="4" w:space="0" w:color="DDE6F2"/>
              <w:right w:val="single" w:sz="4" w:space="0" w:color="DDE6F2"/>
            </w:tcBorders>
          </w:tcPr>
          <w:p w14:paraId="08F47D74" w14:textId="77777777" w:rsidR="00F82E47" w:rsidRDefault="00000000">
            <w:r>
              <w:t>[ ] 8 am to Noon</w:t>
            </w:r>
          </w:p>
        </w:tc>
        <w:tc>
          <w:tcPr>
            <w:tcW w:w="2102" w:type="dxa"/>
            <w:tcBorders>
              <w:top w:val="single" w:sz="4" w:space="0" w:color="DDE6F2"/>
              <w:left w:val="single" w:sz="4" w:space="0" w:color="DDE6F2"/>
              <w:bottom w:val="single" w:sz="4" w:space="0" w:color="DDE6F2"/>
              <w:right w:val="single" w:sz="4" w:space="0" w:color="DDE6F2"/>
            </w:tcBorders>
          </w:tcPr>
          <w:p w14:paraId="267D891C" w14:textId="77777777" w:rsidR="00F82E47" w:rsidRDefault="00000000">
            <w:r>
              <w:t>[ ] 8 am to Noon</w:t>
            </w:r>
          </w:p>
        </w:tc>
      </w:tr>
      <w:tr w:rsidR="00F82E47" w14:paraId="65E0E3AD" w14:textId="77777777">
        <w:trPr>
          <w:jc w:val="center"/>
        </w:trPr>
        <w:tc>
          <w:tcPr>
            <w:tcW w:w="2102" w:type="dxa"/>
            <w:tcBorders>
              <w:top w:val="single" w:sz="4" w:space="0" w:color="DDE6F2"/>
              <w:left w:val="single" w:sz="4" w:space="0" w:color="DDE6F2"/>
              <w:bottom w:val="single" w:sz="4" w:space="0" w:color="DDE6F2"/>
              <w:right w:val="single" w:sz="4" w:space="0" w:color="DDE6F2"/>
            </w:tcBorders>
          </w:tcPr>
          <w:p w14:paraId="113B85A0" w14:textId="77777777" w:rsidR="00F82E47" w:rsidRDefault="00000000">
            <w:r>
              <w:t>[ ] Noon to 4 pm</w:t>
            </w:r>
          </w:p>
        </w:tc>
        <w:tc>
          <w:tcPr>
            <w:tcW w:w="2102" w:type="dxa"/>
            <w:tcBorders>
              <w:top w:val="single" w:sz="4" w:space="0" w:color="DDE6F2"/>
              <w:left w:val="single" w:sz="4" w:space="0" w:color="DDE6F2"/>
              <w:bottom w:val="single" w:sz="4" w:space="0" w:color="DDE6F2"/>
              <w:right w:val="single" w:sz="4" w:space="0" w:color="DDE6F2"/>
            </w:tcBorders>
          </w:tcPr>
          <w:p w14:paraId="33820113" w14:textId="77777777" w:rsidR="00F82E47" w:rsidRDefault="00000000">
            <w:r>
              <w:t>[ ] Noon to 4 pm</w:t>
            </w:r>
          </w:p>
        </w:tc>
        <w:tc>
          <w:tcPr>
            <w:tcW w:w="2102" w:type="dxa"/>
            <w:tcBorders>
              <w:top w:val="single" w:sz="4" w:space="0" w:color="DDE6F2"/>
              <w:left w:val="single" w:sz="4" w:space="0" w:color="DDE6F2"/>
              <w:bottom w:val="single" w:sz="4" w:space="0" w:color="DDE6F2"/>
              <w:right w:val="single" w:sz="4" w:space="0" w:color="DDE6F2"/>
            </w:tcBorders>
          </w:tcPr>
          <w:p w14:paraId="1D70075A" w14:textId="77777777" w:rsidR="00F82E47" w:rsidRDefault="00000000">
            <w:r>
              <w:t>[ ] Noon to 4 pm</w:t>
            </w:r>
          </w:p>
        </w:tc>
        <w:tc>
          <w:tcPr>
            <w:tcW w:w="2102" w:type="dxa"/>
            <w:tcBorders>
              <w:top w:val="single" w:sz="4" w:space="0" w:color="DDE6F2"/>
              <w:left w:val="single" w:sz="4" w:space="0" w:color="DDE6F2"/>
              <w:bottom w:val="single" w:sz="4" w:space="0" w:color="DDE6F2"/>
              <w:right w:val="single" w:sz="4" w:space="0" w:color="DDE6F2"/>
            </w:tcBorders>
          </w:tcPr>
          <w:p w14:paraId="6DD6CC2D" w14:textId="77777777" w:rsidR="00F82E47" w:rsidRDefault="00000000">
            <w:r>
              <w:t>[ ] Noon to 4 pm</w:t>
            </w:r>
          </w:p>
        </w:tc>
        <w:tc>
          <w:tcPr>
            <w:tcW w:w="2102" w:type="dxa"/>
            <w:tcBorders>
              <w:top w:val="single" w:sz="4" w:space="0" w:color="DDE6F2"/>
              <w:left w:val="single" w:sz="4" w:space="0" w:color="DDE6F2"/>
              <w:bottom w:val="single" w:sz="4" w:space="0" w:color="DDE6F2"/>
              <w:right w:val="single" w:sz="4" w:space="0" w:color="DDE6F2"/>
            </w:tcBorders>
          </w:tcPr>
          <w:p w14:paraId="6463DB4C" w14:textId="77777777" w:rsidR="00F82E47" w:rsidRDefault="00000000">
            <w:r>
              <w:t>[ ] Noon to 4 pm</w:t>
            </w:r>
          </w:p>
        </w:tc>
      </w:tr>
      <w:tr w:rsidR="00F82E47" w14:paraId="1C573446" w14:textId="77777777">
        <w:trPr>
          <w:jc w:val="center"/>
        </w:trPr>
        <w:tc>
          <w:tcPr>
            <w:tcW w:w="10512" w:type="dxa"/>
            <w:gridSpan w:val="5"/>
            <w:tcBorders>
              <w:top w:val="single" w:sz="4" w:space="0" w:color="DDE6F2"/>
              <w:left w:val="single" w:sz="4" w:space="0" w:color="DDE6F2"/>
              <w:bottom w:val="single" w:sz="4" w:space="0" w:color="DDE6F2"/>
              <w:right w:val="single" w:sz="4" w:space="0" w:color="DDE6F2"/>
            </w:tcBorders>
            <w:shd w:val="clear" w:color="auto" w:fill="F4F7FB"/>
          </w:tcPr>
          <w:p w14:paraId="7F8B415B" w14:textId="77777777" w:rsidR="00F82E47" w:rsidRDefault="00000000">
            <w:r>
              <w:rPr>
                <w:b/>
                <w:color w:val="09045F"/>
                <w:sz w:val="26"/>
              </w:rPr>
              <w:t>Volunteer Agreement &amp; Confidentiality</w:t>
            </w:r>
          </w:p>
        </w:tc>
      </w:tr>
    </w:tbl>
    <w:p w14:paraId="587D30C7" w14:textId="77777777" w:rsidR="00F82E47" w:rsidRDefault="00000000">
      <w:r>
        <w:t>Volunteer Agreement: I understand that my services are being offered on a voluntary basis without anticipation of financial remuneration. I volunteer my services through the Duxbury Council on Aging and associated programs. I understand that my job assignment may change as the needs of the Council on Aging change.</w:t>
      </w:r>
    </w:p>
    <w:p w14:paraId="55C529D8" w14:textId="77777777" w:rsidR="00F82E47" w:rsidRDefault="00000000">
      <w:r>
        <w:t>Confidentiality Policy and Agreement: It is very important that volunteers respect the confidentiality of seniors they work with. Any information you receive as a result of your service to a senior must be held in confidence. Discussion of these private matters must be limited to the Director of the Duxbury Council on Aging, the Community Services Manager, and the Volunteer Manager. By signing below, I confirm that I have read and understand the above, that I understand all volunteers age 18 or older are required to have a CORI background check prior to working with seniors, and that any criminal record may disqualify me from serving as a Council on Aging volunteer.</w:t>
      </w:r>
    </w:p>
    <w:tbl>
      <w:tblPr>
        <w:tblW w:w="0" w:type="auto"/>
        <w:jc w:val="center"/>
        <w:tblLook w:val="04A0" w:firstRow="1" w:lastRow="0" w:firstColumn="1" w:lastColumn="0" w:noHBand="0" w:noVBand="1"/>
      </w:tblPr>
      <w:tblGrid>
        <w:gridCol w:w="5111"/>
        <w:gridCol w:w="4824"/>
      </w:tblGrid>
      <w:tr w:rsidR="00F82E47" w14:paraId="2494AD5F" w14:textId="77777777">
        <w:trPr>
          <w:jc w:val="center"/>
        </w:trPr>
        <w:tc>
          <w:tcPr>
            <w:tcW w:w="4824" w:type="dxa"/>
          </w:tcPr>
          <w:p w14:paraId="07E31E5C" w14:textId="77777777" w:rsidR="00F82E47" w:rsidRDefault="00000000">
            <w:r>
              <w:rPr>
                <w:b/>
              </w:rPr>
              <w:t>Signature:</w:t>
            </w:r>
            <w:r>
              <w:t xml:space="preserve"> ____________________________________________</w:t>
            </w:r>
          </w:p>
        </w:tc>
        <w:tc>
          <w:tcPr>
            <w:tcW w:w="4824" w:type="dxa"/>
          </w:tcPr>
          <w:p w14:paraId="2F106F90" w14:textId="77777777" w:rsidR="00F82E47" w:rsidRDefault="00000000">
            <w:r>
              <w:rPr>
                <w:b/>
              </w:rPr>
              <w:t>Date:</w:t>
            </w:r>
            <w:r>
              <w:t xml:space="preserve"> ______________________</w:t>
            </w:r>
          </w:p>
        </w:tc>
      </w:tr>
    </w:tbl>
    <w:p w14:paraId="76CBE8FB" w14:textId="77777777" w:rsidR="00F82E47" w:rsidRDefault="00000000">
      <w:r>
        <w:br w:type="page"/>
      </w:r>
    </w:p>
    <w:tbl>
      <w:tblPr>
        <w:tblW w:w="0" w:type="auto"/>
        <w:jc w:val="center"/>
        <w:tblLook w:val="04A0" w:firstRow="1" w:lastRow="0" w:firstColumn="1" w:lastColumn="0" w:noHBand="0" w:noVBand="1"/>
      </w:tblPr>
      <w:tblGrid>
        <w:gridCol w:w="10502"/>
      </w:tblGrid>
      <w:tr w:rsidR="00F82E47" w14:paraId="646DC3E8" w14:textId="77777777">
        <w:trPr>
          <w:jc w:val="center"/>
        </w:trPr>
        <w:tc>
          <w:tcPr>
            <w:tcW w:w="10512" w:type="dxa"/>
            <w:tcBorders>
              <w:top w:val="single" w:sz="4" w:space="0" w:color="DDE6F2"/>
              <w:left w:val="single" w:sz="4" w:space="0" w:color="DDE6F2"/>
              <w:bottom w:val="single" w:sz="4" w:space="0" w:color="DDE6F2"/>
              <w:right w:val="single" w:sz="4" w:space="0" w:color="DDE6F2"/>
            </w:tcBorders>
            <w:shd w:val="clear" w:color="auto" w:fill="F4F7FB"/>
          </w:tcPr>
          <w:p w14:paraId="07B5CC5D" w14:textId="77777777" w:rsidR="00F82E47" w:rsidRDefault="00000000">
            <w:r>
              <w:rPr>
                <w:b/>
                <w:color w:val="09045F"/>
                <w:sz w:val="26"/>
              </w:rPr>
              <w:lastRenderedPageBreak/>
              <w:t>Volunteer Opportunities</w:t>
            </w:r>
          </w:p>
        </w:tc>
      </w:tr>
    </w:tbl>
    <w:p w14:paraId="620176FE" w14:textId="77777777" w:rsidR="00F82E47" w:rsidRDefault="00000000">
      <w:r>
        <w:t>Please check areas you are interested in learning more about.</w:t>
      </w:r>
    </w:p>
    <w:tbl>
      <w:tblPr>
        <w:tblW w:w="0" w:type="auto"/>
        <w:jc w:val="center"/>
        <w:tblLook w:val="04A0" w:firstRow="1" w:lastRow="0" w:firstColumn="1" w:lastColumn="0" w:noHBand="0" w:noVBand="1"/>
      </w:tblPr>
      <w:tblGrid>
        <w:gridCol w:w="5256"/>
        <w:gridCol w:w="5256"/>
      </w:tblGrid>
      <w:tr w:rsidR="00F82E47" w14:paraId="32B59247" w14:textId="77777777">
        <w:trPr>
          <w:jc w:val="center"/>
        </w:trPr>
        <w:tc>
          <w:tcPr>
            <w:tcW w:w="5256" w:type="dxa"/>
          </w:tcPr>
          <w:p w14:paraId="6D3ED4B3" w14:textId="77777777" w:rsidR="00F82E47" w:rsidRDefault="00000000">
            <w:r>
              <w:t>[ ] Blood pressure clinic</w:t>
            </w:r>
          </w:p>
        </w:tc>
        <w:tc>
          <w:tcPr>
            <w:tcW w:w="5256" w:type="dxa"/>
          </w:tcPr>
          <w:p w14:paraId="1E72BC7C" w14:textId="77777777" w:rsidR="00F82E47" w:rsidRDefault="00000000">
            <w:r>
              <w:t>[ ] Intergenerational activities - e.g. Credit for Life, helping in schools</w:t>
            </w:r>
          </w:p>
        </w:tc>
      </w:tr>
      <w:tr w:rsidR="00F82E47" w14:paraId="7F426C35" w14:textId="77777777">
        <w:trPr>
          <w:jc w:val="center"/>
        </w:trPr>
        <w:tc>
          <w:tcPr>
            <w:tcW w:w="5256" w:type="dxa"/>
          </w:tcPr>
          <w:p w14:paraId="7AB96E3A" w14:textId="77777777" w:rsidR="00F82E47" w:rsidRDefault="00000000">
            <w:r>
              <w:t>[ ] Cafe/Deli Cashier</w:t>
            </w:r>
          </w:p>
        </w:tc>
        <w:tc>
          <w:tcPr>
            <w:tcW w:w="5256" w:type="dxa"/>
          </w:tcPr>
          <w:p w14:paraId="36C6AF5E" w14:textId="77777777" w:rsidR="00F82E47" w:rsidRDefault="00000000">
            <w:r>
              <w:t>[ ] Landscaping</w:t>
            </w:r>
          </w:p>
        </w:tc>
      </w:tr>
      <w:tr w:rsidR="00F82E47" w14:paraId="30B734E7" w14:textId="77777777">
        <w:trPr>
          <w:jc w:val="center"/>
        </w:trPr>
        <w:tc>
          <w:tcPr>
            <w:tcW w:w="5256" w:type="dxa"/>
          </w:tcPr>
          <w:p w14:paraId="323E1CE6" w14:textId="77777777" w:rsidR="00F82E47" w:rsidRDefault="00000000">
            <w:r>
              <w:t>[ ] Custodial Assistant</w:t>
            </w:r>
          </w:p>
        </w:tc>
        <w:tc>
          <w:tcPr>
            <w:tcW w:w="5256" w:type="dxa"/>
          </w:tcPr>
          <w:p w14:paraId="13E76FC3" w14:textId="77777777" w:rsidR="00F82E47" w:rsidRDefault="00000000">
            <w:r>
              <w:t>[ ] Lifelong Learning Committee or instructor</w:t>
            </w:r>
          </w:p>
        </w:tc>
      </w:tr>
      <w:tr w:rsidR="00F82E47" w14:paraId="248C3400" w14:textId="77777777">
        <w:trPr>
          <w:jc w:val="center"/>
        </w:trPr>
        <w:tc>
          <w:tcPr>
            <w:tcW w:w="5256" w:type="dxa"/>
          </w:tcPr>
          <w:p w14:paraId="7F754A12" w14:textId="77777777" w:rsidR="00F82E47" w:rsidRDefault="00000000">
            <w:r>
              <w:t>[ ] Deliver bread</w:t>
            </w:r>
          </w:p>
        </w:tc>
        <w:tc>
          <w:tcPr>
            <w:tcW w:w="5256" w:type="dxa"/>
          </w:tcPr>
          <w:p w14:paraId="51A791AB" w14:textId="77777777" w:rsidR="00F82E47" w:rsidRDefault="00000000">
            <w:r>
              <w:t>[ ] Lobby ambassador</w:t>
            </w:r>
          </w:p>
        </w:tc>
      </w:tr>
      <w:tr w:rsidR="00F82E47" w14:paraId="6DFAB1AF" w14:textId="77777777">
        <w:trPr>
          <w:jc w:val="center"/>
        </w:trPr>
        <w:tc>
          <w:tcPr>
            <w:tcW w:w="5256" w:type="dxa"/>
          </w:tcPr>
          <w:p w14:paraId="31B3A68A" w14:textId="77777777" w:rsidR="00F82E47" w:rsidRDefault="00000000">
            <w:r>
              <w:t>[ ] Friends of the COA Board and fundraising events</w:t>
            </w:r>
          </w:p>
        </w:tc>
        <w:tc>
          <w:tcPr>
            <w:tcW w:w="5256" w:type="dxa"/>
          </w:tcPr>
          <w:p w14:paraId="5408BAFF" w14:textId="77777777" w:rsidR="00F82E47" w:rsidRDefault="00000000">
            <w:r>
              <w:t>[ ] Medical driving</w:t>
            </w:r>
          </w:p>
        </w:tc>
      </w:tr>
      <w:tr w:rsidR="00F82E47" w14:paraId="0B163105" w14:textId="77777777">
        <w:trPr>
          <w:jc w:val="center"/>
        </w:trPr>
        <w:tc>
          <w:tcPr>
            <w:tcW w:w="5256" w:type="dxa"/>
          </w:tcPr>
          <w:p w14:paraId="457F79BD" w14:textId="77777777" w:rsidR="00F82E47" w:rsidRDefault="00000000">
            <w:r>
              <w:t>[ ] Front Desk Administrative Assistant - e.g. data entry, reminder calls</w:t>
            </w:r>
          </w:p>
        </w:tc>
        <w:tc>
          <w:tcPr>
            <w:tcW w:w="5256" w:type="dxa"/>
          </w:tcPr>
          <w:p w14:paraId="466E288B" w14:textId="77777777" w:rsidR="00F82E47" w:rsidRDefault="00000000">
            <w:r>
              <w:t>[ ] Sandwich maker</w:t>
            </w:r>
          </w:p>
        </w:tc>
      </w:tr>
      <w:tr w:rsidR="00F82E47" w14:paraId="4EC73CE2" w14:textId="77777777">
        <w:trPr>
          <w:jc w:val="center"/>
        </w:trPr>
        <w:tc>
          <w:tcPr>
            <w:tcW w:w="5256" w:type="dxa"/>
          </w:tcPr>
          <w:p w14:paraId="6D633C18" w14:textId="77777777" w:rsidR="00F82E47" w:rsidRDefault="00000000">
            <w:r>
              <w:t>[ ] Home Delivered Meals - baker</w:t>
            </w:r>
          </w:p>
        </w:tc>
        <w:tc>
          <w:tcPr>
            <w:tcW w:w="5256" w:type="dxa"/>
          </w:tcPr>
          <w:p w14:paraId="1305562A" w14:textId="77777777" w:rsidR="00F82E47" w:rsidRDefault="00000000">
            <w:r>
              <w:t>[ ] Servers</w:t>
            </w:r>
          </w:p>
        </w:tc>
      </w:tr>
      <w:tr w:rsidR="00F82E47" w14:paraId="6D10EBAD" w14:textId="77777777">
        <w:trPr>
          <w:jc w:val="center"/>
        </w:trPr>
        <w:tc>
          <w:tcPr>
            <w:tcW w:w="5256" w:type="dxa"/>
          </w:tcPr>
          <w:p w14:paraId="4C7789B6" w14:textId="77777777" w:rsidR="00F82E47" w:rsidRDefault="00000000">
            <w:r>
              <w:t>[ ] Home Delivered Meals - driver</w:t>
            </w:r>
          </w:p>
        </w:tc>
        <w:tc>
          <w:tcPr>
            <w:tcW w:w="5256" w:type="dxa"/>
          </w:tcPr>
          <w:p w14:paraId="20EADC44" w14:textId="77777777" w:rsidR="00F82E47" w:rsidRDefault="00000000">
            <w:r>
              <w:t>[ ] Set tables for daily meals and special events</w:t>
            </w:r>
          </w:p>
        </w:tc>
      </w:tr>
      <w:tr w:rsidR="00F82E47" w14:paraId="127916CA" w14:textId="77777777">
        <w:trPr>
          <w:jc w:val="center"/>
        </w:trPr>
        <w:tc>
          <w:tcPr>
            <w:tcW w:w="5256" w:type="dxa"/>
          </w:tcPr>
          <w:p w14:paraId="3D2E36EC" w14:textId="77777777" w:rsidR="00F82E47" w:rsidRDefault="00000000">
            <w:r>
              <w:t>[ ] Home Delivered Meals - packer</w:t>
            </w:r>
          </w:p>
        </w:tc>
        <w:tc>
          <w:tcPr>
            <w:tcW w:w="5256" w:type="dxa"/>
          </w:tcPr>
          <w:p w14:paraId="30FDC4F1" w14:textId="77777777" w:rsidR="00F82E47" w:rsidRDefault="00000000">
            <w:r>
              <w:t>[ ] Special events - e.g. Booked for Lunch, White Elephant Sale help</w:t>
            </w:r>
          </w:p>
        </w:tc>
      </w:tr>
    </w:tbl>
    <w:p w14:paraId="4A6BF090" w14:textId="77777777" w:rsidR="00F82E47" w:rsidRDefault="00000000">
      <w:r>
        <w:t>What other areas interest you?</w:t>
      </w:r>
    </w:p>
    <w:p w14:paraId="29F8B275" w14:textId="77777777" w:rsidR="00F82E47" w:rsidRDefault="00000000">
      <w:pPr>
        <w:spacing w:after="40"/>
      </w:pPr>
      <w:r>
        <w:rPr>
          <w:sz w:val="18"/>
        </w:rPr>
        <w:t>____________________________________________________________________________________________</w:t>
      </w:r>
    </w:p>
    <w:p w14:paraId="44E30CCB" w14:textId="77777777" w:rsidR="00F82E47" w:rsidRDefault="00000000">
      <w:pPr>
        <w:spacing w:after="40"/>
      </w:pPr>
      <w:r>
        <w:rPr>
          <w:sz w:val="18"/>
        </w:rPr>
        <w:t>____________________________________________________________________________________________</w:t>
      </w:r>
    </w:p>
    <w:p w14:paraId="556E9CDD" w14:textId="77777777" w:rsidR="00F82E47" w:rsidRDefault="00000000">
      <w:pPr>
        <w:spacing w:after="40"/>
      </w:pPr>
      <w:r>
        <w:rPr>
          <w:sz w:val="18"/>
        </w:rPr>
        <w:t>____________________________________________________________________________________________</w:t>
      </w:r>
    </w:p>
    <w:p w14:paraId="0F84B151" w14:textId="77777777" w:rsidR="00F82E47" w:rsidRDefault="00000000">
      <w:pPr>
        <w:spacing w:after="40"/>
      </w:pPr>
      <w:r>
        <w:rPr>
          <w:sz w:val="18"/>
        </w:rPr>
        <w:t>____________________________________________________________________________________________</w:t>
      </w:r>
    </w:p>
    <w:p w14:paraId="70931A88" w14:textId="77777777" w:rsidR="00F82E47" w:rsidRDefault="00000000">
      <w:pPr>
        <w:spacing w:after="40"/>
      </w:pPr>
      <w:r>
        <w:rPr>
          <w:sz w:val="18"/>
        </w:rPr>
        <w:t>____________________________________________________________________________________________</w:t>
      </w:r>
    </w:p>
    <w:p w14:paraId="566DD6C1" w14:textId="77777777" w:rsidR="00F82E47" w:rsidRDefault="00000000">
      <w:r>
        <w:t>Please add any additional information to assist us in placing you in an appropriate role.</w:t>
      </w:r>
    </w:p>
    <w:p w14:paraId="4ED493FD" w14:textId="77777777" w:rsidR="00F82E47" w:rsidRDefault="00000000">
      <w:pPr>
        <w:spacing w:after="40"/>
      </w:pPr>
      <w:r>
        <w:rPr>
          <w:sz w:val="18"/>
        </w:rPr>
        <w:t>____________________________________________________________________________________________</w:t>
      </w:r>
    </w:p>
    <w:p w14:paraId="4C3E1DA3" w14:textId="77777777" w:rsidR="00F82E47" w:rsidRDefault="00000000">
      <w:pPr>
        <w:spacing w:after="40"/>
      </w:pPr>
      <w:r>
        <w:rPr>
          <w:sz w:val="18"/>
        </w:rPr>
        <w:t>____________________________________________________________________________________________</w:t>
      </w:r>
    </w:p>
    <w:p w14:paraId="0603D00F" w14:textId="77777777" w:rsidR="00F82E47" w:rsidRDefault="00000000">
      <w:pPr>
        <w:spacing w:after="40"/>
      </w:pPr>
      <w:r>
        <w:rPr>
          <w:sz w:val="18"/>
        </w:rPr>
        <w:t>____________________________________________________________________________________________</w:t>
      </w:r>
    </w:p>
    <w:p w14:paraId="5B517AC2" w14:textId="77777777" w:rsidR="00F82E47" w:rsidRDefault="00000000">
      <w:pPr>
        <w:spacing w:after="40"/>
      </w:pPr>
      <w:r>
        <w:rPr>
          <w:sz w:val="18"/>
        </w:rPr>
        <w:t>____________________________________________________________________________________________</w:t>
      </w:r>
    </w:p>
    <w:p w14:paraId="5FDF3DDD" w14:textId="77777777" w:rsidR="00F82E47" w:rsidRDefault="00000000">
      <w:pPr>
        <w:spacing w:after="40"/>
      </w:pPr>
      <w:r>
        <w:rPr>
          <w:sz w:val="18"/>
        </w:rPr>
        <w:t>____________________________________________________________________________________________</w:t>
      </w:r>
    </w:p>
    <w:p w14:paraId="12553BE0" w14:textId="77777777" w:rsidR="00F82E47" w:rsidRDefault="00000000">
      <w:r>
        <w:br w:type="page"/>
      </w:r>
    </w:p>
    <w:p w14:paraId="6AE6CC20" w14:textId="77777777" w:rsidR="00F82E47" w:rsidRDefault="00000000">
      <w:pPr>
        <w:jc w:val="center"/>
      </w:pPr>
      <w:r>
        <w:rPr>
          <w:b/>
          <w:color w:val="09045F"/>
          <w:sz w:val="44"/>
        </w:rPr>
        <w:lastRenderedPageBreak/>
        <w:t>Volunteer Consent and Release Form</w:t>
      </w:r>
    </w:p>
    <w:p w14:paraId="3331D9F7" w14:textId="77777777" w:rsidR="00F82E47" w:rsidRDefault="00000000">
      <w:r>
        <w:t>I, the undersigned, do hereby consent to my participation in the following voluntary program with the Council on Aging for the Town of Duxbury.</w:t>
      </w:r>
    </w:p>
    <w:p w14:paraId="1A83B99E" w14:textId="77777777" w:rsidR="00F82E47" w:rsidRDefault="00F82E47"/>
    <w:p w14:paraId="4A74908E" w14:textId="77777777" w:rsidR="00F82E47" w:rsidRDefault="00000000">
      <w:r>
        <w:t>I also agree to forever release the Town of Duxbury, all their employees, agents, board members, volunteers and any and all individuals and organizations assisting or participating in any voluntary programs for the Town of Duxbury (the “Releasees”) from any and all claims, rights of action and causes of action that may have arisen in the past, or may arise in the future, directly or indirectly, from personal injuries to myself or others, and/or property damage resulting from my participation in the Town of Duxbury voluntary programs.</w:t>
      </w:r>
    </w:p>
    <w:p w14:paraId="74DA6D3A" w14:textId="77777777" w:rsidR="00F82E47" w:rsidRDefault="00F82E47"/>
    <w:p w14:paraId="7A9D3B82" w14:textId="77777777" w:rsidR="00F82E47" w:rsidRDefault="00000000">
      <w:r>
        <w:t>I also promise to indemnify, defend, and hold harmless the Releasees against any and all legal claims and proceedings of any description that may have been asserted in the past, or may be asserted in the future, directly or indirectly, arising from personal injuries to myself or others and/or property damage resulting from my participation in the Town of Duxbury voluntary programs.</w:t>
      </w:r>
    </w:p>
    <w:p w14:paraId="7D00EA93" w14:textId="77777777" w:rsidR="00F82E47" w:rsidRDefault="00F82E47"/>
    <w:p w14:paraId="27340F73" w14:textId="77777777" w:rsidR="00F82E47" w:rsidRDefault="00000000">
      <w:r>
        <w:t>I further affirm that I have read this Volunteer Consent and Release Form and that by signing this Form, I understand the contents of this form with full knowledge that the Releasees will not be liable to anyone for personal injuries or property damage that I may suffer or cause during my volunteer participation.</w:t>
      </w:r>
    </w:p>
    <w:p w14:paraId="134186F9" w14:textId="77777777" w:rsidR="00F82E47" w:rsidRDefault="00F82E47"/>
    <w:tbl>
      <w:tblPr>
        <w:tblW w:w="0" w:type="auto"/>
        <w:jc w:val="center"/>
        <w:tblLook w:val="04A0" w:firstRow="1" w:lastRow="0" w:firstColumn="1" w:lastColumn="0" w:noHBand="0" w:noVBand="1"/>
      </w:tblPr>
      <w:tblGrid>
        <w:gridCol w:w="4824"/>
        <w:gridCol w:w="4824"/>
      </w:tblGrid>
      <w:tr w:rsidR="00F82E47" w14:paraId="22DB723A" w14:textId="77777777">
        <w:trPr>
          <w:jc w:val="center"/>
        </w:trPr>
        <w:tc>
          <w:tcPr>
            <w:tcW w:w="4824" w:type="dxa"/>
          </w:tcPr>
          <w:p w14:paraId="53E3A9EA" w14:textId="77777777" w:rsidR="00F82E47" w:rsidRDefault="00000000">
            <w:r>
              <w:rPr>
                <w:b/>
              </w:rPr>
              <w:t>Volunteer Participant Signature:</w:t>
            </w:r>
            <w:r>
              <w:t xml:space="preserve"> _________________________________</w:t>
            </w:r>
          </w:p>
        </w:tc>
        <w:tc>
          <w:tcPr>
            <w:tcW w:w="4824" w:type="dxa"/>
          </w:tcPr>
          <w:p w14:paraId="5FFA5D55" w14:textId="77777777" w:rsidR="00F82E47" w:rsidRDefault="00000000">
            <w:r>
              <w:rPr>
                <w:b/>
              </w:rPr>
              <w:t>Received by Town of Duxbury:</w:t>
            </w:r>
            <w:r>
              <w:t xml:space="preserve"> _________________________________</w:t>
            </w:r>
          </w:p>
        </w:tc>
      </w:tr>
      <w:tr w:rsidR="00F82E47" w14:paraId="1A873C48" w14:textId="77777777">
        <w:trPr>
          <w:jc w:val="center"/>
        </w:trPr>
        <w:tc>
          <w:tcPr>
            <w:tcW w:w="4824" w:type="dxa"/>
          </w:tcPr>
          <w:p w14:paraId="57B9E792" w14:textId="77777777" w:rsidR="00F82E47" w:rsidRDefault="00000000">
            <w:r>
              <w:rPr>
                <w:b/>
              </w:rPr>
              <w:t>Print name:</w:t>
            </w:r>
            <w:r>
              <w:t xml:space="preserve"> _________________________________</w:t>
            </w:r>
          </w:p>
        </w:tc>
        <w:tc>
          <w:tcPr>
            <w:tcW w:w="4824" w:type="dxa"/>
          </w:tcPr>
          <w:p w14:paraId="11F5B757" w14:textId="77777777" w:rsidR="00F82E47" w:rsidRDefault="00000000">
            <w:r>
              <w:rPr>
                <w:b/>
              </w:rPr>
              <w:t>Date:</w:t>
            </w:r>
            <w:r>
              <w:t xml:space="preserve"> _________________________________</w:t>
            </w:r>
          </w:p>
        </w:tc>
      </w:tr>
      <w:tr w:rsidR="00F82E47" w14:paraId="6CA2475D" w14:textId="77777777">
        <w:trPr>
          <w:jc w:val="center"/>
        </w:trPr>
        <w:tc>
          <w:tcPr>
            <w:tcW w:w="4824" w:type="dxa"/>
          </w:tcPr>
          <w:p w14:paraId="5120480F" w14:textId="77777777" w:rsidR="00F82E47" w:rsidRDefault="00000000">
            <w:r>
              <w:rPr>
                <w:b/>
              </w:rPr>
              <w:t>Date:</w:t>
            </w:r>
            <w:r>
              <w:t xml:space="preserve"> _________________________________</w:t>
            </w:r>
          </w:p>
        </w:tc>
        <w:tc>
          <w:tcPr>
            <w:tcW w:w="4824" w:type="dxa"/>
          </w:tcPr>
          <w:p w14:paraId="5E79403D" w14:textId="77777777" w:rsidR="00F82E47" w:rsidRDefault="00F82E47"/>
        </w:tc>
      </w:tr>
    </w:tbl>
    <w:p w14:paraId="2898A782" w14:textId="77777777" w:rsidR="00F82E47" w:rsidRDefault="00000000">
      <w:r>
        <w:t>Copy to:</w:t>
      </w:r>
      <w:r>
        <w:br/>
        <w:t>Volunteer Participation</w:t>
      </w:r>
      <w:r>
        <w:br/>
        <w:t>Town of Duxbury</w:t>
      </w:r>
    </w:p>
    <w:p w14:paraId="035EEF49" w14:textId="77777777" w:rsidR="00F82E47" w:rsidRDefault="00F82E47">
      <w:pPr>
        <w:sectPr w:rsidR="00F82E47">
          <w:headerReference w:type="default" r:id="rId8"/>
          <w:footerReference w:type="default" r:id="rId9"/>
          <w:pgSz w:w="12240" w:h="15840"/>
          <w:pgMar w:top="504" w:right="864" w:bottom="720" w:left="864" w:header="720" w:footer="720" w:gutter="0"/>
          <w:cols w:space="720"/>
          <w:docGrid w:linePitch="360"/>
        </w:sectPr>
      </w:pPr>
    </w:p>
    <w:p w14:paraId="6C0E7AD0" w14:textId="77777777" w:rsidR="00F82E47" w:rsidRDefault="00000000">
      <w:pPr>
        <w:spacing w:after="0"/>
        <w:jc w:val="center"/>
      </w:pPr>
      <w:r>
        <w:rPr>
          <w:noProof/>
        </w:rPr>
        <w:lastRenderedPageBreak/>
        <w:drawing>
          <wp:inline distT="0" distB="0" distL="0" distR="0" wp14:anchorId="028A7FB8" wp14:editId="16525697">
            <wp:extent cx="6949440" cy="8993393"/>
            <wp:effectExtent l="0" t="0" r="0" b="0"/>
            <wp:docPr id="2092514497" name="Picture 209251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5.png"/>
                    <pic:cNvPicPr/>
                  </pic:nvPicPr>
                  <pic:blipFill>
                    <a:blip r:embed="rId10"/>
                    <a:stretch>
                      <a:fillRect/>
                    </a:stretch>
                  </pic:blipFill>
                  <pic:spPr>
                    <a:xfrm>
                      <a:off x="0" y="0"/>
                      <a:ext cx="6949440" cy="8993393"/>
                    </a:xfrm>
                    <a:prstGeom prst="rect">
                      <a:avLst/>
                    </a:prstGeom>
                  </pic:spPr>
                </pic:pic>
              </a:graphicData>
            </a:graphic>
          </wp:inline>
        </w:drawing>
      </w:r>
    </w:p>
    <w:sectPr w:rsidR="00F82E47" w:rsidSect="00034616">
      <w:headerReference w:type="default" r:id="rId11"/>
      <w:footerReference w:type="default" r:id="rId12"/>
      <w:pgSz w:w="12240" w:h="15840"/>
      <w:pgMar w:top="216" w:right="216" w:bottom="216" w:left="2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ABA4" w14:textId="77777777" w:rsidR="00590BD9" w:rsidRDefault="00590BD9">
      <w:pPr>
        <w:spacing w:after="0" w:line="240" w:lineRule="auto"/>
      </w:pPr>
      <w:r>
        <w:separator/>
      </w:r>
    </w:p>
  </w:endnote>
  <w:endnote w:type="continuationSeparator" w:id="0">
    <w:p w14:paraId="1887233C" w14:textId="77777777" w:rsidR="00590BD9" w:rsidRDefault="005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43C1" w14:textId="77777777" w:rsidR="00F82E47" w:rsidRDefault="00000000">
    <w:pPr>
      <w:pStyle w:val="Footer"/>
      <w:jc w:val="center"/>
    </w:pPr>
    <w:r>
      <w:rPr>
        <w:color w:val="646464"/>
        <w:sz w:val="16"/>
      </w:rPr>
      <w:t>The Center | Volunteer Application    •    Powered by The Duxbury Council on Aging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320B" w14:textId="77777777" w:rsidR="00F82E47" w:rsidRDefault="00F8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666E" w14:textId="77777777" w:rsidR="00590BD9" w:rsidRDefault="00590BD9">
      <w:pPr>
        <w:spacing w:after="0" w:line="240" w:lineRule="auto"/>
      </w:pPr>
      <w:r>
        <w:separator/>
      </w:r>
    </w:p>
  </w:footnote>
  <w:footnote w:type="continuationSeparator" w:id="0">
    <w:p w14:paraId="22A23259" w14:textId="77777777" w:rsidR="00590BD9" w:rsidRDefault="0059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FBDE" w14:textId="77777777" w:rsidR="00F82E47" w:rsidRDefault="00000000">
    <w:pPr>
      <w:pStyle w:val="Header"/>
    </w:pPr>
    <w:r>
      <w:rPr>
        <w:noProof/>
      </w:rPr>
      <w:drawing>
        <wp:inline distT="0" distB="0" distL="0" distR="0" wp14:anchorId="39B42066" wp14:editId="4E4BC345">
          <wp:extent cx="1417320" cy="682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center_logo_cropped.png"/>
                  <pic:cNvPicPr/>
                </pic:nvPicPr>
                <pic:blipFill>
                  <a:blip r:embed="rId1"/>
                  <a:stretch>
                    <a:fillRect/>
                  </a:stretch>
                </pic:blipFill>
                <pic:spPr>
                  <a:xfrm>
                    <a:off x="0" y="0"/>
                    <a:ext cx="1417320" cy="6820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0AB1" w14:textId="77777777" w:rsidR="00F82E47" w:rsidRDefault="00F8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1520820">
    <w:abstractNumId w:val="8"/>
  </w:num>
  <w:num w:numId="2" w16cid:durableId="1321428836">
    <w:abstractNumId w:val="6"/>
  </w:num>
  <w:num w:numId="3" w16cid:durableId="150683618">
    <w:abstractNumId w:val="5"/>
  </w:num>
  <w:num w:numId="4" w16cid:durableId="1901794100">
    <w:abstractNumId w:val="4"/>
  </w:num>
  <w:num w:numId="5" w16cid:durableId="53967102">
    <w:abstractNumId w:val="7"/>
  </w:num>
  <w:num w:numId="6" w16cid:durableId="726224542">
    <w:abstractNumId w:val="3"/>
  </w:num>
  <w:num w:numId="7" w16cid:durableId="1904751107">
    <w:abstractNumId w:val="2"/>
  </w:num>
  <w:num w:numId="8" w16cid:durableId="1405881437">
    <w:abstractNumId w:val="1"/>
  </w:num>
  <w:num w:numId="9" w16cid:durableId="151422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90BD9"/>
    <w:rsid w:val="00A46E2D"/>
    <w:rsid w:val="00AA1D8D"/>
    <w:rsid w:val="00B47730"/>
    <w:rsid w:val="00CB0664"/>
    <w:rsid w:val="00D90F3D"/>
    <w:rsid w:val="00F82E47"/>
    <w:rsid w:val="00FC693F"/>
    <w:rsid w:val="00FE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EB521"/>
  <w14:defaultImageDpi w14:val="300"/>
  <w15:docId w15:val="{5299D8EB-BDBC-6E46-BD28-7A09AC85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Allison Farquharson</cp:lastModifiedBy>
  <cp:revision>3</cp:revision>
  <dcterms:created xsi:type="dcterms:W3CDTF">2026-06-10T22:15:00Z</dcterms:created>
  <dcterms:modified xsi:type="dcterms:W3CDTF">2026-06-10T22:15:00Z</dcterms:modified>
  <cp:category/>
</cp:coreProperties>
</file>